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68" w:rsidRDefault="00160468" w:rsidP="00F75B5C">
      <w:pPr>
        <w:spacing w:after="0"/>
        <w:rPr>
          <w:lang w:val="en-US"/>
        </w:rPr>
      </w:pPr>
    </w:p>
    <w:p w:rsidR="00160468" w:rsidRDefault="00160468" w:rsidP="00F75B5C">
      <w:pPr>
        <w:spacing w:after="0"/>
        <w:rPr>
          <w:lang w:val="en-US"/>
        </w:rPr>
      </w:pPr>
    </w:p>
    <w:p w:rsidR="00160468" w:rsidRDefault="00160468" w:rsidP="00F75B5C">
      <w:pPr>
        <w:spacing w:after="0"/>
        <w:rPr>
          <w:lang w:val="en-US"/>
        </w:rPr>
      </w:pPr>
    </w:p>
    <w:p w:rsidR="00F75B5C" w:rsidRPr="001817E4" w:rsidRDefault="001817E4" w:rsidP="00F75B5C">
      <w:pPr>
        <w:spacing w:after="0"/>
        <w:rPr>
          <w:lang w:val="en-US"/>
        </w:rPr>
      </w:pPr>
      <w:r>
        <w:rPr>
          <w:lang w:val="en-US"/>
        </w:rPr>
        <w:t>Ref #______</w:t>
      </w:r>
    </w:p>
    <w:p w:rsidR="00F75B5C" w:rsidRPr="00160468" w:rsidRDefault="001817E4" w:rsidP="00F75B5C">
      <w:pPr>
        <w:spacing w:after="0"/>
        <w:rPr>
          <w:lang w:val="en-US"/>
        </w:rPr>
      </w:pPr>
      <w:r>
        <w:rPr>
          <w:lang w:val="en-US"/>
        </w:rPr>
        <w:t>Date</w:t>
      </w:r>
      <w:r w:rsidRPr="00160468">
        <w:rPr>
          <w:lang w:val="en-US"/>
        </w:rPr>
        <w:t xml:space="preserve"> ______</w:t>
      </w:r>
    </w:p>
    <w:p w:rsidR="00F75B5C" w:rsidRPr="00160468" w:rsidRDefault="001817E4" w:rsidP="00F75B5C">
      <w:pPr>
        <w:spacing w:after="0"/>
        <w:ind w:left="5040"/>
        <w:rPr>
          <w:lang w:val="en-US"/>
        </w:rPr>
      </w:pPr>
      <w:r>
        <w:rPr>
          <w:lang w:val="en-US"/>
        </w:rPr>
        <w:t>Chief</w:t>
      </w:r>
      <w:r w:rsidRPr="00160468">
        <w:rPr>
          <w:lang w:val="en-US"/>
        </w:rPr>
        <w:t xml:space="preserve"> </w:t>
      </w:r>
      <w:r>
        <w:rPr>
          <w:lang w:val="en-US"/>
        </w:rPr>
        <w:t>Executive</w:t>
      </w:r>
      <w:r w:rsidRPr="00160468">
        <w:rPr>
          <w:lang w:val="en-US"/>
        </w:rPr>
        <w:t xml:space="preserve"> </w:t>
      </w:r>
      <w:r>
        <w:rPr>
          <w:lang w:val="en-US"/>
        </w:rPr>
        <w:t>Officer</w:t>
      </w:r>
      <w:r w:rsidRPr="00160468">
        <w:rPr>
          <w:lang w:val="en-US"/>
        </w:rPr>
        <w:t xml:space="preserve"> </w:t>
      </w:r>
    </w:p>
    <w:p w:rsidR="00F75B5C" w:rsidRPr="001817E4" w:rsidRDefault="001817E4" w:rsidP="00F75B5C">
      <w:pPr>
        <w:shd w:val="clear" w:color="auto" w:fill="FFFFFF"/>
        <w:spacing w:after="0"/>
        <w:ind w:left="4332" w:firstLine="708"/>
        <w:outlineLvl w:val="0"/>
        <w:rPr>
          <w:lang w:val="en-US"/>
        </w:rPr>
      </w:pPr>
      <w:proofErr w:type="spellStart"/>
      <w:r>
        <w:rPr>
          <w:lang w:val="en-US"/>
        </w:rPr>
        <w:t>Kcell</w:t>
      </w:r>
      <w:proofErr w:type="spellEnd"/>
      <w:r>
        <w:rPr>
          <w:lang w:val="en-US"/>
        </w:rPr>
        <w:t xml:space="preserve"> JSC</w:t>
      </w:r>
    </w:p>
    <w:p w:rsidR="00F75B5C" w:rsidRPr="001817E4" w:rsidRDefault="00F75B5C" w:rsidP="00F75B5C">
      <w:pPr>
        <w:spacing w:after="0"/>
        <w:jc w:val="right"/>
        <w:rPr>
          <w:rStyle w:val="affb"/>
          <w:i w:val="0"/>
          <w:sz w:val="20"/>
          <w:lang w:val="en-US"/>
        </w:rPr>
      </w:pPr>
    </w:p>
    <w:p w:rsidR="00160468" w:rsidRDefault="00160468" w:rsidP="00F75B5C">
      <w:pPr>
        <w:spacing w:after="0"/>
        <w:jc w:val="center"/>
        <w:rPr>
          <w:b/>
          <w:sz w:val="24"/>
          <w:szCs w:val="28"/>
          <w:lang w:val="en-US"/>
        </w:rPr>
      </w:pPr>
    </w:p>
    <w:p w:rsidR="001817E4" w:rsidRDefault="001817E4" w:rsidP="00F75B5C">
      <w:pPr>
        <w:spacing w:after="0"/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REQUEST FOR RETURN OF FUNDS</w:t>
      </w:r>
    </w:p>
    <w:p w:rsidR="00F75B5C" w:rsidRPr="001817E4" w:rsidRDefault="001817E4" w:rsidP="00F75B5C">
      <w:pPr>
        <w:spacing w:after="0"/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AFTER PORTING OUT MOBILE NUMBER</w:t>
      </w:r>
    </w:p>
    <w:p w:rsidR="00F75B5C" w:rsidRPr="001817E4" w:rsidRDefault="00F75B5C" w:rsidP="00F75B5C">
      <w:pPr>
        <w:spacing w:after="0"/>
        <w:jc w:val="center"/>
        <w:rPr>
          <w:b/>
          <w:sz w:val="20"/>
          <w:szCs w:val="20"/>
          <w:lang w:val="en-US"/>
        </w:rPr>
      </w:pPr>
    </w:p>
    <w:p w:rsidR="00F75B5C" w:rsidRPr="001817E4" w:rsidRDefault="001817E4" w:rsidP="00F75B5C">
      <w:pPr>
        <w:spacing w:after="0"/>
        <w:rPr>
          <w:szCs w:val="20"/>
          <w:lang w:val="en-US"/>
        </w:rPr>
      </w:pPr>
      <w:r>
        <w:rPr>
          <w:sz w:val="20"/>
          <w:szCs w:val="20"/>
          <w:lang w:val="en-US"/>
        </w:rPr>
        <w:t>Due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termination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mobile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services</w:t>
      </w:r>
      <w:r w:rsidRPr="001817E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agreement from __________________ (</w:t>
      </w:r>
      <w:r w:rsidRPr="001817E4">
        <w:rPr>
          <w:i/>
          <w:sz w:val="20"/>
          <w:szCs w:val="20"/>
          <w:lang w:val="en-US"/>
        </w:rPr>
        <w:t>insert date</w:t>
      </w:r>
      <w:r>
        <w:rPr>
          <w:sz w:val="20"/>
          <w:szCs w:val="20"/>
          <w:lang w:val="en-US"/>
        </w:rPr>
        <w:t xml:space="preserve">) due to porting out mobile number(s) </w:t>
      </w:r>
      <w:r>
        <w:rPr>
          <w:szCs w:val="20"/>
          <w:lang w:val="en-US"/>
        </w:rPr>
        <w:t>listed below:</w:t>
      </w:r>
    </w:p>
    <w:tbl>
      <w:tblPr>
        <w:tblW w:w="4826" w:type="dxa"/>
        <w:jc w:val="center"/>
        <w:tblLook w:val="04A0" w:firstRow="1" w:lastRow="0" w:firstColumn="1" w:lastColumn="0" w:noHBand="0" w:noVBand="1"/>
      </w:tblPr>
      <w:tblGrid>
        <w:gridCol w:w="442"/>
        <w:gridCol w:w="4384"/>
      </w:tblGrid>
      <w:tr w:rsidR="00F75B5C" w:rsidRPr="00E43196" w:rsidTr="00F75B5C">
        <w:trPr>
          <w:trHeight w:val="344"/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5B5C" w:rsidRPr="00E43196" w:rsidRDefault="00F75B5C" w:rsidP="00F75B5C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4319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B5C" w:rsidRPr="001817E4" w:rsidRDefault="001817E4" w:rsidP="001817E4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proofErr w:type="spellStart"/>
            <w:r>
              <w:rPr>
                <w:b/>
                <w:bCs/>
                <w:sz w:val="20"/>
                <w:szCs w:val="20"/>
              </w:rPr>
              <w:t>obile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</w:tr>
      <w:tr w:rsidR="00F75B5C" w:rsidRPr="00E43196" w:rsidTr="00F75B5C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B5C" w:rsidRPr="00E43196" w:rsidRDefault="00F75B5C" w:rsidP="00F75B5C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E43196">
              <w:rPr>
                <w:sz w:val="20"/>
                <w:szCs w:val="20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B5C" w:rsidRPr="00E43196" w:rsidRDefault="00F75B5C" w:rsidP="00F75B5C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75B5C" w:rsidRPr="00E43196" w:rsidRDefault="00F75B5C" w:rsidP="00F75B5C">
      <w:pPr>
        <w:spacing w:after="0"/>
        <w:rPr>
          <w:szCs w:val="20"/>
        </w:rPr>
      </w:pPr>
    </w:p>
    <w:p w:rsidR="00F75B5C" w:rsidRPr="001817E4" w:rsidRDefault="001817E4" w:rsidP="00F75B5C">
      <w:pPr>
        <w:spacing w:after="0"/>
        <w:rPr>
          <w:szCs w:val="20"/>
          <w:lang w:val="en-US"/>
        </w:rPr>
      </w:pPr>
      <w:r>
        <w:rPr>
          <w:szCs w:val="20"/>
          <w:lang w:val="en-US"/>
        </w:rPr>
        <w:t>you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are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requested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to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do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the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following</w:t>
      </w:r>
      <w:r w:rsidRPr="001817E4">
        <w:rPr>
          <w:szCs w:val="20"/>
          <w:lang w:val="en-US"/>
        </w:rPr>
        <w:t xml:space="preserve"> </w:t>
      </w:r>
      <w:r>
        <w:rPr>
          <w:szCs w:val="20"/>
          <w:lang w:val="en-US"/>
        </w:rPr>
        <w:t>with regard to the funds (if any) remaining in the respective account(s)</w:t>
      </w:r>
      <w:r w:rsidR="00160468">
        <w:rPr>
          <w:szCs w:val="20"/>
          <w:lang w:val="en-US"/>
        </w:rPr>
        <w:t xml:space="preserve"> </w:t>
      </w:r>
      <w:r w:rsidR="00160468" w:rsidRPr="005A2088">
        <w:rPr>
          <w:lang w:val="en-US"/>
        </w:rPr>
        <w:t>(specify "Yes")</w:t>
      </w:r>
      <w:r>
        <w:rPr>
          <w:szCs w:val="20"/>
          <w:lang w:val="en-US"/>
        </w:rPr>
        <w:t>:</w:t>
      </w:r>
    </w:p>
    <w:p w:rsidR="00160468" w:rsidRPr="00160468" w:rsidRDefault="001817E4" w:rsidP="00160468">
      <w:pPr>
        <w:pStyle w:val="affff0"/>
        <w:numPr>
          <w:ilvl w:val="0"/>
          <w:numId w:val="12"/>
        </w:numPr>
        <w:spacing w:line="360" w:lineRule="auto"/>
        <w:rPr>
          <w:sz w:val="20"/>
          <w:szCs w:val="20"/>
          <w:lang w:val="en-US"/>
        </w:rPr>
      </w:pPr>
      <w:r w:rsidRPr="00160468">
        <w:rPr>
          <w:szCs w:val="20"/>
          <w:lang w:val="en-US"/>
        </w:rPr>
        <w:t xml:space="preserve">transfer to mobile account </w:t>
      </w:r>
      <w:r w:rsidR="00F75B5C" w:rsidRPr="00160468">
        <w:rPr>
          <w:szCs w:val="20"/>
          <w:lang w:val="en-US"/>
        </w:rPr>
        <w:t>*</w:t>
      </w:r>
      <w:r w:rsidRPr="00160468">
        <w:rPr>
          <w:szCs w:val="20"/>
          <w:lang w:val="en-US"/>
        </w:rPr>
        <w:t xml:space="preserve"> </w:t>
      </w:r>
      <w:r w:rsidR="00F75B5C" w:rsidRPr="00160468">
        <w:rPr>
          <w:szCs w:val="20"/>
          <w:lang w:val="en-US"/>
        </w:rPr>
        <w:t xml:space="preserve"> </w:t>
      </w:r>
      <w:r w:rsidR="00F75B5C" w:rsidRPr="00E55A12">
        <w:rPr>
          <w:color w:val="808080"/>
          <w:sz w:val="32"/>
        </w:rPr>
        <w:sym w:font="Symbol" w:char="F091"/>
      </w:r>
      <w:r w:rsidR="00F75B5C" w:rsidRPr="00160468">
        <w:rPr>
          <w:color w:val="808080"/>
          <w:sz w:val="32"/>
          <w:szCs w:val="20"/>
          <w:lang w:val="en-US"/>
        </w:rPr>
        <w:t xml:space="preserve"> </w:t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160468">
        <w:rPr>
          <w:color w:val="808080"/>
          <w:sz w:val="32"/>
          <w:szCs w:val="20"/>
          <w:lang w:val="en-US"/>
        </w:rPr>
        <w:t xml:space="preserve"> </w:t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E55A12">
        <w:rPr>
          <w:color w:val="808080"/>
          <w:sz w:val="32"/>
        </w:rPr>
        <w:sym w:font="Symbol" w:char="F091"/>
      </w:r>
      <w:r w:rsidR="00F75B5C" w:rsidRPr="00160468">
        <w:rPr>
          <w:sz w:val="32"/>
          <w:szCs w:val="20"/>
          <w:lang w:val="en-US"/>
        </w:rPr>
        <w:t xml:space="preserve"> </w:t>
      </w:r>
      <w:r w:rsidRPr="00160468">
        <w:rPr>
          <w:szCs w:val="20"/>
          <w:lang w:val="en-US"/>
        </w:rPr>
        <w:t>with the consent to the receiver thereof</w:t>
      </w:r>
      <w:r w:rsidR="00160468">
        <w:rPr>
          <w:szCs w:val="20"/>
          <w:lang w:val="en-US"/>
        </w:rPr>
        <w:t xml:space="preserve">                                                                             ______________</w:t>
      </w:r>
    </w:p>
    <w:p w:rsidR="00F75B5C" w:rsidRPr="00160468" w:rsidRDefault="001817E4" w:rsidP="00160468">
      <w:pPr>
        <w:pStyle w:val="affff0"/>
        <w:numPr>
          <w:ilvl w:val="0"/>
          <w:numId w:val="12"/>
        </w:numPr>
        <w:spacing w:after="0"/>
        <w:rPr>
          <w:szCs w:val="20"/>
          <w:lang w:val="en-US"/>
        </w:rPr>
      </w:pPr>
      <w:r w:rsidRPr="00160468">
        <w:rPr>
          <w:szCs w:val="20"/>
          <w:lang w:val="en-US"/>
        </w:rPr>
        <w:t>transfer to the following bank account:</w:t>
      </w:r>
      <w:r w:rsidR="00160468">
        <w:rPr>
          <w:szCs w:val="20"/>
          <w:lang w:val="en-US"/>
        </w:rPr>
        <w:t xml:space="preserve">                                    ______________</w:t>
      </w:r>
    </w:p>
    <w:p w:rsidR="00F75B5C" w:rsidRPr="00160468" w:rsidRDefault="00F75B5C" w:rsidP="00F75B5C">
      <w:pPr>
        <w:spacing w:after="0"/>
        <w:ind w:left="360"/>
        <w:rPr>
          <w:sz w:val="16"/>
          <w:szCs w:val="14"/>
          <w:lang w:val="en-US"/>
        </w:rPr>
      </w:pPr>
    </w:p>
    <w:tbl>
      <w:tblPr>
        <w:tblStyle w:val="afffff3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5113"/>
      </w:tblGrid>
      <w:tr w:rsidR="00F75B5C" w:rsidTr="00CA78C5">
        <w:trPr>
          <w:trHeight w:val="92"/>
          <w:jc w:val="center"/>
        </w:trPr>
        <w:tc>
          <w:tcPr>
            <w:tcW w:w="2172" w:type="dxa"/>
          </w:tcPr>
          <w:p w:rsidR="00F75B5C" w:rsidRPr="001817E4" w:rsidRDefault="001817E4" w:rsidP="00F75B5C">
            <w:pPr>
              <w:ind w:left="90" w:hanging="9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Company</w:t>
            </w:r>
          </w:p>
        </w:tc>
        <w:tc>
          <w:tcPr>
            <w:tcW w:w="5113" w:type="dxa"/>
          </w:tcPr>
          <w:p w:rsidR="00F75B5C" w:rsidRPr="00B70B86" w:rsidRDefault="00F75B5C" w:rsidP="00F75B5C">
            <w:pPr>
              <w:spacing w:line="168" w:lineRule="auto"/>
              <w:ind w:left="90" w:hanging="90"/>
              <w:rPr>
                <w:szCs w:val="20"/>
              </w:rPr>
            </w:pPr>
          </w:p>
        </w:tc>
      </w:tr>
      <w:tr w:rsidR="00F75B5C" w:rsidTr="00CA78C5">
        <w:trPr>
          <w:trHeight w:val="279"/>
          <w:jc w:val="center"/>
        </w:trPr>
        <w:tc>
          <w:tcPr>
            <w:tcW w:w="2172" w:type="dxa"/>
          </w:tcPr>
          <w:p w:rsidR="00F75B5C" w:rsidRPr="001817E4" w:rsidRDefault="001817E4" w:rsidP="00F75B5C">
            <w:pPr>
              <w:ind w:left="90" w:hanging="9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BIN</w:t>
            </w:r>
          </w:p>
        </w:tc>
        <w:tc>
          <w:tcPr>
            <w:tcW w:w="5113" w:type="dxa"/>
          </w:tcPr>
          <w:p w:rsidR="00F75B5C" w:rsidRDefault="00F75B5C" w:rsidP="00F75B5C">
            <w:pPr>
              <w:spacing w:line="168" w:lineRule="auto"/>
              <w:ind w:left="90" w:hanging="90"/>
              <w:rPr>
                <w:szCs w:val="20"/>
              </w:rPr>
            </w:pPr>
          </w:p>
        </w:tc>
      </w:tr>
      <w:tr w:rsidR="00F75B5C" w:rsidTr="00CA78C5">
        <w:trPr>
          <w:trHeight w:val="172"/>
          <w:jc w:val="center"/>
        </w:trPr>
        <w:tc>
          <w:tcPr>
            <w:tcW w:w="2172" w:type="dxa"/>
          </w:tcPr>
          <w:p w:rsidR="00F75B5C" w:rsidRDefault="001817E4" w:rsidP="001817E4">
            <w:pPr>
              <w:ind w:left="90" w:hanging="90"/>
              <w:rPr>
                <w:szCs w:val="20"/>
              </w:rPr>
            </w:pPr>
            <w:r>
              <w:rPr>
                <w:szCs w:val="20"/>
                <w:lang w:val="en-US"/>
              </w:rPr>
              <w:t>Bank</w:t>
            </w:r>
          </w:p>
        </w:tc>
        <w:tc>
          <w:tcPr>
            <w:tcW w:w="5113" w:type="dxa"/>
          </w:tcPr>
          <w:p w:rsidR="00F75B5C" w:rsidRDefault="00F75B5C" w:rsidP="00F75B5C">
            <w:pPr>
              <w:spacing w:line="168" w:lineRule="auto"/>
              <w:ind w:left="90" w:hanging="90"/>
              <w:rPr>
                <w:szCs w:val="20"/>
              </w:rPr>
            </w:pPr>
          </w:p>
        </w:tc>
      </w:tr>
      <w:tr w:rsidR="00F75B5C" w:rsidTr="00CA78C5">
        <w:trPr>
          <w:trHeight w:val="59"/>
          <w:jc w:val="center"/>
        </w:trPr>
        <w:tc>
          <w:tcPr>
            <w:tcW w:w="2172" w:type="dxa"/>
          </w:tcPr>
          <w:p w:rsidR="00F75B5C" w:rsidRPr="001817E4" w:rsidRDefault="001817E4" w:rsidP="00F75B5C">
            <w:pPr>
              <w:ind w:left="90" w:hanging="9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IIC</w:t>
            </w:r>
          </w:p>
        </w:tc>
        <w:tc>
          <w:tcPr>
            <w:tcW w:w="5113" w:type="dxa"/>
          </w:tcPr>
          <w:p w:rsidR="00F75B5C" w:rsidRPr="000F1E00" w:rsidRDefault="00F75B5C" w:rsidP="00F75B5C">
            <w:pPr>
              <w:spacing w:line="168" w:lineRule="auto"/>
              <w:ind w:left="90" w:hanging="90"/>
              <w:rPr>
                <w:szCs w:val="20"/>
                <w:lang w:val="en-US"/>
              </w:rPr>
            </w:pPr>
          </w:p>
        </w:tc>
      </w:tr>
      <w:tr w:rsidR="00F75B5C" w:rsidTr="00CA78C5">
        <w:trPr>
          <w:trHeight w:val="59"/>
          <w:jc w:val="center"/>
        </w:trPr>
        <w:tc>
          <w:tcPr>
            <w:tcW w:w="2172" w:type="dxa"/>
          </w:tcPr>
          <w:p w:rsidR="00F75B5C" w:rsidRDefault="001817E4" w:rsidP="001817E4">
            <w:pPr>
              <w:ind w:left="90" w:hanging="90"/>
              <w:rPr>
                <w:szCs w:val="20"/>
              </w:rPr>
            </w:pPr>
            <w:r>
              <w:rPr>
                <w:szCs w:val="20"/>
                <w:lang w:val="en-US"/>
              </w:rPr>
              <w:t>BIC</w:t>
            </w:r>
          </w:p>
        </w:tc>
        <w:tc>
          <w:tcPr>
            <w:tcW w:w="5113" w:type="dxa"/>
          </w:tcPr>
          <w:p w:rsidR="00F75B5C" w:rsidRPr="000F1E00" w:rsidRDefault="00F75B5C" w:rsidP="00F75B5C">
            <w:pPr>
              <w:spacing w:line="168" w:lineRule="auto"/>
              <w:ind w:left="90" w:hanging="90"/>
              <w:rPr>
                <w:color w:val="FF0000"/>
                <w:szCs w:val="20"/>
              </w:rPr>
            </w:pPr>
          </w:p>
        </w:tc>
      </w:tr>
      <w:tr w:rsidR="00F75B5C" w:rsidTr="00CA78C5">
        <w:trPr>
          <w:trHeight w:val="172"/>
          <w:jc w:val="center"/>
        </w:trPr>
        <w:tc>
          <w:tcPr>
            <w:tcW w:w="2172" w:type="dxa"/>
          </w:tcPr>
          <w:p w:rsidR="00F75B5C" w:rsidRPr="001817E4" w:rsidRDefault="001817E4" w:rsidP="00F75B5C">
            <w:pPr>
              <w:ind w:left="90" w:hanging="90"/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Kbe</w:t>
            </w:r>
            <w:proofErr w:type="spellEnd"/>
          </w:p>
        </w:tc>
        <w:tc>
          <w:tcPr>
            <w:tcW w:w="5113" w:type="dxa"/>
          </w:tcPr>
          <w:p w:rsidR="00F75B5C" w:rsidRDefault="00F75B5C" w:rsidP="00F75B5C">
            <w:pPr>
              <w:spacing w:line="168" w:lineRule="auto"/>
              <w:ind w:left="90" w:hanging="90"/>
              <w:rPr>
                <w:szCs w:val="20"/>
              </w:rPr>
            </w:pPr>
          </w:p>
        </w:tc>
      </w:tr>
    </w:tbl>
    <w:p w:rsidR="00F75B5C" w:rsidRPr="00E43196" w:rsidRDefault="00F75B5C" w:rsidP="00F75B5C">
      <w:pPr>
        <w:spacing w:after="0"/>
        <w:rPr>
          <w:szCs w:val="20"/>
        </w:rPr>
      </w:pPr>
    </w:p>
    <w:p w:rsidR="00F75B5C" w:rsidRPr="00160468" w:rsidRDefault="001817E4" w:rsidP="00160468">
      <w:pPr>
        <w:pStyle w:val="affff0"/>
        <w:numPr>
          <w:ilvl w:val="0"/>
          <w:numId w:val="14"/>
        </w:numPr>
        <w:spacing w:after="0"/>
        <w:rPr>
          <w:szCs w:val="20"/>
          <w:lang w:val="en-US"/>
        </w:rPr>
      </w:pPr>
      <w:r w:rsidRPr="00160468">
        <w:rPr>
          <w:szCs w:val="20"/>
          <w:lang w:val="en-US"/>
        </w:rPr>
        <w:t>keep in the same account</w:t>
      </w:r>
      <w:r w:rsidR="00160468">
        <w:rPr>
          <w:szCs w:val="20"/>
          <w:lang w:val="en-US"/>
        </w:rPr>
        <w:t xml:space="preserve">                                                             ______________</w:t>
      </w:r>
      <w:bookmarkStart w:id="0" w:name="_GoBack"/>
      <w:bookmarkEnd w:id="0"/>
    </w:p>
    <w:p w:rsidR="0028158C" w:rsidRPr="001817E4" w:rsidRDefault="0028158C" w:rsidP="00F75B5C">
      <w:pPr>
        <w:spacing w:after="0"/>
        <w:ind w:left="360"/>
        <w:rPr>
          <w:szCs w:val="20"/>
          <w:lang w:val="en-US"/>
        </w:rPr>
      </w:pPr>
    </w:p>
    <w:p w:rsidR="0028158C" w:rsidRPr="001817E4" w:rsidRDefault="0028158C" w:rsidP="00F75B5C">
      <w:pPr>
        <w:spacing w:after="0"/>
        <w:ind w:left="360"/>
        <w:rPr>
          <w:szCs w:val="20"/>
          <w:lang w:val="en-US"/>
        </w:rPr>
      </w:pPr>
    </w:p>
    <w:p w:rsidR="0028158C" w:rsidRPr="001817E4" w:rsidRDefault="0028158C" w:rsidP="00F75B5C">
      <w:pPr>
        <w:spacing w:after="0"/>
        <w:ind w:left="360"/>
        <w:rPr>
          <w:szCs w:val="20"/>
          <w:lang w:val="en-US"/>
        </w:rPr>
      </w:pPr>
    </w:p>
    <w:p w:rsidR="00F75B5C" w:rsidRPr="001817E4" w:rsidRDefault="001817E4" w:rsidP="00F75B5C">
      <w:pPr>
        <w:spacing w:after="0"/>
        <w:rPr>
          <w:i/>
          <w:lang w:val="en-US"/>
        </w:rPr>
      </w:pPr>
      <w:r>
        <w:rPr>
          <w:i/>
          <w:lang w:val="en-US"/>
        </w:rPr>
        <w:t>Chief</w:t>
      </w:r>
      <w:r w:rsidRPr="001817E4">
        <w:rPr>
          <w:i/>
          <w:lang w:val="en-US"/>
        </w:rPr>
        <w:t xml:space="preserve"> </w:t>
      </w:r>
      <w:r>
        <w:rPr>
          <w:i/>
          <w:lang w:val="en-US"/>
        </w:rPr>
        <w:t>Executive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F75B5C" w:rsidRPr="001817E4">
        <w:rPr>
          <w:i/>
          <w:color w:val="FF0000"/>
          <w:lang w:val="en-US"/>
        </w:rPr>
        <w:tab/>
      </w:r>
      <w:r w:rsidR="00F75B5C" w:rsidRPr="001817E4">
        <w:rPr>
          <w:i/>
          <w:lang w:val="en-US"/>
        </w:rPr>
        <w:tab/>
      </w:r>
      <w:r w:rsidR="00F75B5C" w:rsidRPr="001817E4">
        <w:rPr>
          <w:i/>
          <w:lang w:val="en-US"/>
        </w:rPr>
        <w:tab/>
      </w:r>
      <w:r>
        <w:rPr>
          <w:i/>
          <w:lang w:val="en-US"/>
        </w:rPr>
        <w:t>company stamp (original)</w:t>
      </w:r>
      <w:r w:rsidR="00F75B5C" w:rsidRPr="001817E4">
        <w:rPr>
          <w:i/>
          <w:lang w:val="en-US"/>
        </w:rPr>
        <w:t xml:space="preserve"> </w:t>
      </w:r>
    </w:p>
    <w:p w:rsidR="00160468" w:rsidRDefault="00160468" w:rsidP="00F75B5C">
      <w:pPr>
        <w:spacing w:after="0"/>
        <w:rPr>
          <w:i/>
          <w:lang w:val="en-US"/>
        </w:rPr>
      </w:pPr>
    </w:p>
    <w:p w:rsidR="00F75B5C" w:rsidRPr="00E43196" w:rsidRDefault="001817E4" w:rsidP="00F75B5C">
      <w:pPr>
        <w:spacing w:after="0"/>
        <w:rPr>
          <w:i/>
        </w:rPr>
      </w:pPr>
      <w:r>
        <w:rPr>
          <w:i/>
          <w:lang w:val="en-US"/>
        </w:rPr>
        <w:t>Contact person</w:t>
      </w:r>
      <w:r w:rsidRPr="001817E4">
        <w:rPr>
          <w:i/>
        </w:rPr>
        <w:t xml:space="preserve"> </w:t>
      </w:r>
    </w:p>
    <w:p w:rsidR="00217B1A" w:rsidRPr="0028158C" w:rsidRDefault="001817E4" w:rsidP="0028158C">
      <w:pPr>
        <w:spacing w:after="0"/>
        <w:rPr>
          <w:i/>
        </w:rPr>
      </w:pPr>
      <w:r>
        <w:rPr>
          <w:i/>
          <w:lang w:val="en-US"/>
        </w:rPr>
        <w:t>Phone</w:t>
      </w:r>
      <w:r w:rsidR="00F75B5C" w:rsidRPr="00E43196">
        <w:rPr>
          <w:i/>
        </w:rPr>
        <w:t>:</w:t>
      </w:r>
      <w:r>
        <w:rPr>
          <w:i/>
          <w:lang w:val="en-US"/>
        </w:rPr>
        <w:t xml:space="preserve"> </w:t>
      </w:r>
    </w:p>
    <w:sectPr w:rsidR="00217B1A" w:rsidRPr="0028158C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4C" w:rsidRDefault="0039364C">
      <w:pPr>
        <w:spacing w:after="0" w:line="240" w:lineRule="auto"/>
      </w:pPr>
      <w:r>
        <w:separator/>
      </w:r>
    </w:p>
  </w:endnote>
  <w:endnote w:type="continuationSeparator" w:id="0">
    <w:p w:rsidR="0039364C" w:rsidRDefault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1817E4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4C" w:rsidRDefault="0039364C">
      <w:pPr>
        <w:spacing w:after="0" w:line="240" w:lineRule="auto"/>
      </w:pPr>
      <w:r>
        <w:separator/>
      </w:r>
    </w:p>
  </w:footnote>
  <w:footnote w:type="continuationSeparator" w:id="0">
    <w:p w:rsidR="0039364C" w:rsidRDefault="0039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61F87"/>
    <w:multiLevelType w:val="hybridMultilevel"/>
    <w:tmpl w:val="4076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6BC7"/>
    <w:multiLevelType w:val="hybridMultilevel"/>
    <w:tmpl w:val="FB72ECAA"/>
    <w:lvl w:ilvl="0" w:tplc="CAEEBB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4301C26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1750"/>
    <w:multiLevelType w:val="hybridMultilevel"/>
    <w:tmpl w:val="F528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4302"/>
    <w:multiLevelType w:val="hybridMultilevel"/>
    <w:tmpl w:val="D158B522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60468"/>
    <w:rsid w:val="001817E4"/>
    <w:rsid w:val="00217B1A"/>
    <w:rsid w:val="002229ED"/>
    <w:rsid w:val="0028158C"/>
    <w:rsid w:val="002C2563"/>
    <w:rsid w:val="002F139F"/>
    <w:rsid w:val="00343FBB"/>
    <w:rsid w:val="0037096C"/>
    <w:rsid w:val="0039364C"/>
    <w:rsid w:val="003D0FBD"/>
    <w:rsid w:val="00401E15"/>
    <w:rsid w:val="00444E21"/>
    <w:rsid w:val="00480808"/>
    <w:rsid w:val="004B5284"/>
    <w:rsid w:val="004F1FB1"/>
    <w:rsid w:val="00565E2F"/>
    <w:rsid w:val="005E5E2B"/>
    <w:rsid w:val="006515E8"/>
    <w:rsid w:val="006568F0"/>
    <w:rsid w:val="006F1118"/>
    <w:rsid w:val="00741FDE"/>
    <w:rsid w:val="008347EF"/>
    <w:rsid w:val="00920C35"/>
    <w:rsid w:val="00946252"/>
    <w:rsid w:val="0098300D"/>
    <w:rsid w:val="009E37DE"/>
    <w:rsid w:val="009F0B81"/>
    <w:rsid w:val="00A35FEA"/>
    <w:rsid w:val="00A36F67"/>
    <w:rsid w:val="00AB1341"/>
    <w:rsid w:val="00AE267E"/>
    <w:rsid w:val="00B8163C"/>
    <w:rsid w:val="00B9569D"/>
    <w:rsid w:val="00BC3EF5"/>
    <w:rsid w:val="00BF11BB"/>
    <w:rsid w:val="00BF473C"/>
    <w:rsid w:val="00C1025A"/>
    <w:rsid w:val="00C16696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746CF"/>
    <w:rsid w:val="00EB1088"/>
    <w:rsid w:val="00EE4599"/>
    <w:rsid w:val="00F07379"/>
    <w:rsid w:val="00F30102"/>
    <w:rsid w:val="00F353FD"/>
    <w:rsid w:val="00F4343E"/>
    <w:rsid w:val="00F75B5C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F05B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4</cp:revision>
  <dcterms:created xsi:type="dcterms:W3CDTF">2019-07-10T10:12:00Z</dcterms:created>
  <dcterms:modified xsi:type="dcterms:W3CDTF">2019-07-22T04:31:00Z</dcterms:modified>
  <cp:contentStatus>Товарищество с ограниченной ответственностью «Милли»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